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scary movie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split    </w:t>
      </w:r>
      <w:r>
        <w:t xml:space="preserve">   oculus    </w:t>
      </w:r>
      <w:r>
        <w:t xml:space="preserve">   carrie    </w:t>
      </w:r>
      <w:r>
        <w:t xml:space="preserve">   alien    </w:t>
      </w:r>
      <w:r>
        <w:t xml:space="preserve">   poltergeist    </w:t>
      </w:r>
      <w:r>
        <w:t xml:space="preserve">   saw    </w:t>
      </w:r>
      <w:r>
        <w:t xml:space="preserve">   hush    </w:t>
      </w:r>
      <w:r>
        <w:t xml:space="preserve">   jaws    </w:t>
      </w:r>
      <w:r>
        <w:t xml:space="preserve">   Halloween    </w:t>
      </w:r>
      <w:r>
        <w:t xml:space="preserve">   scream    </w:t>
      </w:r>
      <w:r>
        <w:t xml:space="preserve">   ring    </w:t>
      </w:r>
      <w:r>
        <w:t xml:space="preserve">   blairwitch    </w:t>
      </w:r>
      <w:r>
        <w:t xml:space="preserve">   babadook    </w:t>
      </w:r>
      <w:r>
        <w:t xml:space="preserve">   exorcist    </w:t>
      </w:r>
      <w:r>
        <w:t xml:space="preserve">   call    </w:t>
      </w:r>
      <w:r>
        <w:t xml:space="preserve">   purge    </w:t>
      </w:r>
      <w:r>
        <w:t xml:space="preserve">   stranger    </w:t>
      </w:r>
      <w:r>
        <w:t xml:space="preserve">   sinister    </w:t>
      </w:r>
      <w:r>
        <w:t xml:space="preserve">   conjuring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scary movie search</dc:title>
  <dcterms:created xsi:type="dcterms:W3CDTF">2021-10-11T16:05:01Z</dcterms:created>
  <dcterms:modified xsi:type="dcterms:W3CDTF">2021-10-11T16:05:01Z</dcterms:modified>
</cp:coreProperties>
</file>