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fly    </w:t>
      </w:r>
      <w:r>
        <w:t xml:space="preserve">   ring    </w:t>
      </w:r>
      <w:r>
        <w:t xml:space="preserve">   scream 2    </w:t>
      </w:r>
      <w:r>
        <w:t xml:space="preserve">   saw 2    </w:t>
      </w:r>
      <w:r>
        <w:t xml:space="preserve">   saw    </w:t>
      </w:r>
      <w:r>
        <w:t xml:space="preserve">   carrie    </w:t>
      </w:r>
      <w:r>
        <w:t xml:space="preserve">   Rec    </w:t>
      </w:r>
      <w:r>
        <w:t xml:space="preserve">   it chapter 2    </w:t>
      </w:r>
      <w:r>
        <w:t xml:space="preserve">   alien    </w:t>
      </w:r>
      <w:r>
        <w:t xml:space="preserve">   the ring    </w:t>
      </w:r>
      <w:r>
        <w:t xml:space="preserve">   scream    </w:t>
      </w:r>
      <w:r>
        <w:t xml:space="preserve">   psycho    </w:t>
      </w:r>
      <w:r>
        <w:t xml:space="preserve">   the shining    </w:t>
      </w:r>
      <w:r>
        <w:t xml:space="preserve">   a haunted house    </w:t>
      </w:r>
      <w:r>
        <w:t xml:space="preserve">   the conjuring 2    </w:t>
      </w:r>
      <w:r>
        <w:t xml:space="preserve">   halloween    </w:t>
      </w:r>
      <w:r>
        <w:t xml:space="preserve">   the conjuring    </w:t>
      </w:r>
      <w:r>
        <w:t xml:space="preserve">   get out    </w:t>
      </w:r>
      <w:r>
        <w:t xml:space="preserve">   A quiet place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movies</dc:title>
  <dcterms:created xsi:type="dcterms:W3CDTF">2021-10-11T16:06:04Z</dcterms:created>
  <dcterms:modified xsi:type="dcterms:W3CDTF">2021-10-11T16:06:04Z</dcterms:modified>
</cp:coreProperties>
</file>