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Oil and Gas Engineers  /  work with geologists and other specialists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Highway Engineers  /  Plan, design, construct operate, and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Utilities Engineers  /  Work in various energy 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Telecommunications  /  Design and install equipment used for transmitting wired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Kinetic Engineers  /  Bring innovative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Engineers  /  Produce the lighting effects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Quality Engineers  /  Monitor and audit the quality of all manufactured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Engineering  /  create the best ways to make processed foods tasty, healthy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Yield Engineers  /  Work with database and SQL servers to improve and refine data sets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Aerospace Engineering   /  Design primarily aircraft, spacecraft, satellites,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Development Engineers  /  product design that fulfills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Mechatronics Engineers  /  Combine aspects of mechanical, electronic,and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Jet Engineers  /  the plane are in proper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Railroad Engineers  /  Responsible for driving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Water Resource Engineers  /  Develop new equipment and systems for water resource management facilities across the United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Zoo Engineers  /  eople who keep track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Civil Engineers   /  Design, build, supervise, operate, and maintain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Biomedical Engineers   /  Combine engineering principles with medical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Electrical Engineering  /  Research, design,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Systems Engineers  /  Someone who combines their knowledge of computer science, engineering, and mathematical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Ventilation Engineers  /  Install and service the heating and air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 Engineers  /  Deals with the usage of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Insulation Engineers  /  insulating materials around pipes, boilers and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Genetic Engineers  /  Develop organisms better suited to meet environmental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X-Ray Engineers  /  Maintains and repairs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Nuclear Engineers  /  Research and develop the processes,instruments,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</dc:title>
  <dcterms:created xsi:type="dcterms:W3CDTF">2021-10-11T16:06:18Z</dcterms:created>
  <dcterms:modified xsi:type="dcterms:W3CDTF">2021-10-11T16:06:18Z</dcterms:modified>
</cp:coreProperties>
</file>