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 hsiswi utm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Matlamat ramadhan yang 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Apakah elemen penting dalam baitul muslim?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Nikmat paling besar Allah anugerah pada kita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Halaqah ibarat ......................... dalam proses tarbiyah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 beza kita bersahabat kerana Allah dengan kerana hal 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Apakah sunnah Rasulullah yang paling dituntut?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Tokoh yang tidak terkenal di bumi tapi terkenal di langit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kisah sirah yang diceritakan dalam MABIT yang pertama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Sakit itu satu .......................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Dalam kisah Khadijah yang diceritakan dalam MABIT 2, apakah nama gelaran baginya?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 yang menjadikan aktiviti Scavenger Hunt ni sebagai ibadah?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Kesenangan yang diberikan kepada orang yang lalai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 matlamat hidup kita?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Komponen yang paling penting dalam sifat-sifat ideal seorang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Kesepadanan dan kesesuaian  dalam pemilihan pasangan untuk berkahwin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hsiswi utm</dc:title>
  <dcterms:created xsi:type="dcterms:W3CDTF">2021-10-11T16:06:03Z</dcterms:created>
  <dcterms:modified xsi:type="dcterms:W3CDTF">2021-10-11T16:06:03Z</dcterms:modified>
</cp:coreProperties>
</file>