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scheikunde kruiswoordpuzzel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heet de scheidingsmethode die gebruik maakt van het verschil in deeltjesgrootte?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geef de naam van de 4e schil van een elekronenwolk volgens het atoommodel van Bohr. (laat in je antwoord leestekens (streepjes, komma's) weg)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een reactie waarbij 2 ionsoorten met elkaar reageren tot een vast zout heet een ........reactie.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geef de systematische naam van deze moleculaire stof 'N2O4'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noemt men het als er een product of productie nu en in de toekomst geen schade toebrengt?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voor soort binding zorgt voor een relatief hoog kookpunt van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heten kunststoffen die zacht of vloeibaar worden bij verwarming?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hoeveel g komt overeen met 5,33 mol sulfide-ionen? (rond je antwoord af op een heel getal en schrijf deze uit in letters)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is de naam van de gemeenschappelijke deeltjessoort in alle basische oplossingen?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staat de 'L' voor bij de LD50 waarde van stoffen?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verschillende omkeerbare reacties met dezelfde snelheid verlopen spreekt men van een 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wat heb je bij een emulsie nodig om de vloeistoffen te mengen?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hoe noem je de volgende reactievergelijking?  H2C=CH-CH2-CH3 + H2 -&gt; H3C-CH2-CH2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noem je het verschijnsel waarbij meerdere/verschillende structuurformules kunnen worden opgemaakt uit een molecuulformule?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reactievergelijking NaCl(s) -&gt; Na+(aq) + Cl-(aq) is een voorbeeld van een .....vergelijking.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brandstof is een voorbeeld van een energie......?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[H+] in zoutzuur is 0,250 mol/L. hoe groot is de PH van het zoutzuur? (noteer voor je antwoord het aantal significante cijfers waarin het antwoord hoort te staan) (bijv: PH is 6 significantie is 1 dus antwoord is 'een')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maak de volgende reactievergelijking kloppend: ...H2O + ...F2 -&gt; HF + ...O2 (tel voor je antwoord de ontbrekende coëfficiënten bij elkaar op en schrijf de uitkomst daarvan uit in letters (bijv. drie)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scheikunde kruiswoordpuzzel</dc:title>
  <dcterms:created xsi:type="dcterms:W3CDTF">2021-10-11T16:06:39Z</dcterms:created>
  <dcterms:modified xsi:type="dcterms:W3CDTF">2021-10-11T16:06:39Z</dcterms:modified>
</cp:coreProperties>
</file>