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effect of schizophrenia that ends in the result of death for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Symptoms that are Hallucinations, like hearing voices,paranoid delusions and exaggerated or distorted perceptions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left untreated many severe effects can occur like  addiction to alcohol and…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 contributing factors researchers believe to be the cause of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Symptoms that are a loss or decrease in the ability to initiate plans, speak,and express emotions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within the brain that when unbalanced is believed to be a contribution to the development of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problems with attention,concentration, memory and declining educational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medication that allows  patients with schizophrenia to manage their symptoms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Psychological method to help those with mental disorders to manage behavior and overcome problems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 thing  that a family gives to  someone who has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experts use to study and  find more information about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confused and disordered thinking and speech, trouble with logical thinking and sometimes bizarre behavior or abnormal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disorder that affects a person’s ability to think, feel, and behave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wide range of conditions that affect mood, thinking and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four main types of categories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2021-10-11T16:06:44Z</dcterms:created>
  <dcterms:modified xsi:type="dcterms:W3CDTF">2021-10-11T16:06:44Z</dcterms:modified>
</cp:coreProperties>
</file>