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 in the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trouble defecating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seeing and hearing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schizophrenia be life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class is this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take when they feel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you pay to listen to you talk about how you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cant keep your food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trouble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you pay to listen to you talk about your feelings that can prescribe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illness is schizophrenia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people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like throwing up</w:t>
            </w:r>
          </w:p>
        </w:tc>
      </w:tr>
    </w:tbl>
    <w:p>
      <w:pPr>
        <w:pStyle w:val="WordBankMedium"/>
      </w:pPr>
      <w:r>
        <w:t xml:space="preserve">   behavior     </w:t>
      </w:r>
      <w:r>
        <w:t xml:space="preserve">   nausea    </w:t>
      </w:r>
      <w:r>
        <w:t xml:space="preserve">   vomiting     </w:t>
      </w:r>
      <w:r>
        <w:t xml:space="preserve">   psychologist    </w:t>
      </w:r>
      <w:r>
        <w:t xml:space="preserve">   psychiatrist     </w:t>
      </w:r>
      <w:r>
        <w:t xml:space="preserve">   drowsiness    </w:t>
      </w:r>
      <w:r>
        <w:t xml:space="preserve">   schizophrenia     </w:t>
      </w:r>
      <w:r>
        <w:t xml:space="preserve">   hallucinating     </w:t>
      </w:r>
      <w:r>
        <w:t xml:space="preserve">   restlessness    </w:t>
      </w:r>
      <w:r>
        <w:t xml:space="preserve">   constipated     </w:t>
      </w:r>
      <w:r>
        <w:t xml:space="preserve">   medication     </w:t>
      </w:r>
      <w:r>
        <w:t xml:space="preserve">   mental    </w:t>
      </w:r>
      <w:r>
        <w:t xml:space="preserve">   yes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</dc:title>
  <dcterms:created xsi:type="dcterms:W3CDTF">2021-10-11T16:05:37Z</dcterms:created>
  <dcterms:modified xsi:type="dcterms:W3CDTF">2021-10-11T16:05:37Z</dcterms:modified>
</cp:coreProperties>
</file>