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eraser    </w:t>
      </w:r>
      <w:r>
        <w:t xml:space="preserve">   playground    </w:t>
      </w:r>
      <w:r>
        <w:t xml:space="preserve">   music    </w:t>
      </w:r>
      <w:r>
        <w:t xml:space="preserve">   art    </w:t>
      </w:r>
      <w:r>
        <w:t xml:space="preserve">   library    </w:t>
      </w:r>
      <w:r>
        <w:t xml:space="preserve">   notebook    </w:t>
      </w:r>
      <w:r>
        <w:t xml:space="preserve">   desk    </w:t>
      </w:r>
      <w:r>
        <w:t xml:space="preserve">   students    </w:t>
      </w:r>
      <w:r>
        <w:t xml:space="preserve">   star    </w:t>
      </w:r>
      <w:r>
        <w:t xml:space="preserve">   pencil    </w:t>
      </w:r>
      <w:r>
        <w:t xml:space="preserve">   paper    </w:t>
      </w:r>
      <w:r>
        <w:t xml:space="preserve">   lunch    </w:t>
      </w:r>
      <w:r>
        <w:t xml:space="preserve">   morning    </w:t>
      </w:r>
      <w:r>
        <w:t xml:space="preserve">   social studies    </w:t>
      </w:r>
      <w:r>
        <w:t xml:space="preserve">   science    </w:t>
      </w:r>
      <w:r>
        <w:t xml:space="preserve">   reading    </w:t>
      </w:r>
      <w:r>
        <w:t xml:space="preserve">   math    </w:t>
      </w:r>
      <w:r>
        <w:t xml:space="preserve">   classwork    </w:t>
      </w:r>
      <w:r>
        <w:t xml:space="preserve">   homework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2021-10-11T16:07:34Z</dcterms:created>
  <dcterms:modified xsi:type="dcterms:W3CDTF">2021-10-11T16:07:34Z</dcterms:modified>
</cp:coreProperties>
</file>