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p>
      <w:pPr>
        <w:pStyle w:val="Questions"/>
      </w:pPr>
      <w:r>
        <w:t xml:space="preserve">1. AIESOUQ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HUCLN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ENISCCE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IIRTGWN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TENVHES RDGAE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TGIHEH RADGE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RUTOHF AEDRG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YSTHRIO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THEIMAAMSCT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NIUPEJR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DAENGRI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WDDREOO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ISHXT GRDEA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ZMTAAANNI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IFTHF DREGA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ECRESS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2021-10-11T16:07:07Z</dcterms:created>
  <dcterms:modified xsi:type="dcterms:W3CDTF">2021-10-11T16:07:07Z</dcterms:modified>
</cp:coreProperties>
</file>