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history    </w:t>
      </w:r>
      <w:r>
        <w:t xml:space="preserve">   non-fiction    </w:t>
      </w:r>
      <w:r>
        <w:t xml:space="preserve">   fiction    </w:t>
      </w:r>
      <w:r>
        <w:t xml:space="preserve">   handball    </w:t>
      </w:r>
      <w:r>
        <w:t xml:space="preserve">   lunch    </w:t>
      </w:r>
      <w:r>
        <w:t xml:space="preserve">   tetherball    </w:t>
      </w:r>
      <w:r>
        <w:t xml:space="preserve">   recess    </w:t>
      </w:r>
      <w:r>
        <w:t xml:space="preserve">   soccer    </w:t>
      </w:r>
      <w:r>
        <w:t xml:space="preserve">   fieldtrip    </w:t>
      </w:r>
      <w:r>
        <w:t xml:space="preserve">   school bus    </w:t>
      </w:r>
      <w:r>
        <w:t xml:space="preserve">   books    </w:t>
      </w:r>
      <w:r>
        <w:t xml:space="preserve">   backpack    </w:t>
      </w:r>
      <w:r>
        <w:t xml:space="preserve">   adition    </w:t>
      </w:r>
      <w:r>
        <w:t xml:space="preserve">   division    </w:t>
      </w:r>
      <w:r>
        <w:t xml:space="preserve">   math    </w:t>
      </w:r>
      <w:r>
        <w:t xml:space="preserve">   multiplacation    </w:t>
      </w:r>
      <w:r>
        <w:t xml:space="preserve">   read    </w:t>
      </w:r>
      <w:r>
        <w:t xml:space="preserve">   school    </w:t>
      </w:r>
      <w:r>
        <w:t xml:space="preserve">   science    </w:t>
      </w:r>
      <w:r>
        <w:t xml:space="preserve">   subtraction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2021-10-11T16:07:51Z</dcterms:created>
  <dcterms:modified xsi:type="dcterms:W3CDTF">2021-10-11T16:07:51Z</dcterms:modified>
</cp:coreProperties>
</file>