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lunch    </w:t>
      </w:r>
      <w:r>
        <w:t xml:space="preserve">   class    </w:t>
      </w:r>
      <w:r>
        <w:t xml:space="preserve">   janitor    </w:t>
      </w:r>
      <w:r>
        <w:t xml:space="preserve">   cafeteria    </w:t>
      </w:r>
      <w:r>
        <w:t xml:space="preserve">   counselor    </w:t>
      </w:r>
      <w:r>
        <w:t xml:space="preserve">   library    </w:t>
      </w:r>
      <w:r>
        <w:t xml:space="preserve">   student    </w:t>
      </w:r>
      <w:r>
        <w:t xml:space="preserve">   teacher    </w:t>
      </w:r>
      <w:r>
        <w:t xml:space="preserve">   school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2021-10-11T16:07:57Z</dcterms:created>
  <dcterms:modified xsi:type="dcterms:W3CDTF">2021-10-11T16:07:57Z</dcterms:modified>
</cp:coreProperties>
</file>