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art    </w:t>
      </w:r>
      <w:r>
        <w:t xml:space="preserve">   books    </w:t>
      </w:r>
      <w:r>
        <w:t xml:space="preserve">   busses    </w:t>
      </w:r>
      <w:r>
        <w:t xml:space="preserve">   cars    </w:t>
      </w:r>
      <w:r>
        <w:t xml:space="preserve">   class    </w:t>
      </w:r>
      <w:r>
        <w:t xml:space="preserve">   guidence    </w:t>
      </w:r>
      <w:r>
        <w:t xml:space="preserve">   library    </w:t>
      </w:r>
      <w:r>
        <w:t xml:space="preserve">   muaic    </w:t>
      </w:r>
      <w:r>
        <w:t xml:space="preserve">   P.E    </w:t>
      </w:r>
      <w:r>
        <w:t xml:space="preserve">   pencil    </w:t>
      </w:r>
      <w:r>
        <w:t xml:space="preserve">   reading intervention    </w:t>
      </w:r>
      <w:r>
        <w:t xml:space="preserve">   students    </w:t>
      </w:r>
      <w:r>
        <w:t xml:space="preserve">   subsatutes    </w:t>
      </w:r>
      <w:r>
        <w:t xml:space="preserve">   teacher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terms:created xsi:type="dcterms:W3CDTF">2021-10-11T16:08:01Z</dcterms:created>
  <dcterms:modified xsi:type="dcterms:W3CDTF">2021-10-11T16:08:01Z</dcterms:modified>
</cp:coreProperties>
</file>