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homework    </w:t>
      </w:r>
      <w:r>
        <w:t xml:space="preserve">   classroom    </w:t>
      </w:r>
      <w:r>
        <w:t xml:space="preserve">   students    </w:t>
      </w:r>
      <w:r>
        <w:t xml:space="preserve">   teachers    </w:t>
      </w:r>
      <w:r>
        <w:t xml:space="preserve">   work    </w:t>
      </w:r>
      <w:r>
        <w:t xml:space="preserve">   school    </w:t>
      </w:r>
      <w:r>
        <w:t xml:space="preserve">   recess    </w:t>
      </w:r>
      <w:r>
        <w:t xml:space="preserve">   lunch    </w:t>
      </w:r>
      <w:r>
        <w:t xml:space="preserve">   ELA    </w:t>
      </w:r>
      <w:r>
        <w:t xml:space="preserve">   math    </w:t>
      </w:r>
      <w:r>
        <w:t xml:space="preserve">   science    </w:t>
      </w:r>
      <w:r>
        <w:t xml:space="preserve">   social studies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2021-10-11T16:08:06Z</dcterms:created>
  <dcterms:modified xsi:type="dcterms:W3CDTF">2021-10-11T16:08:06Z</dcterms:modified>
</cp:coreProperties>
</file>