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mother    </w:t>
      </w:r>
      <w:r>
        <w:t xml:space="preserve">   notebook    </w:t>
      </w:r>
      <w:r>
        <w:t xml:space="preserve">   shook    </w:t>
      </w:r>
      <w:r>
        <w:t xml:space="preserve">   wood    </w:t>
      </w:r>
      <w:r>
        <w:t xml:space="preserve">   hood    </w:t>
      </w:r>
      <w:r>
        <w:t xml:space="preserve">   took    </w:t>
      </w:r>
      <w:r>
        <w:t xml:space="preserve">   cook    </w:t>
      </w:r>
      <w:r>
        <w:t xml:space="preserve">   look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2021-10-11T16:06:13Z</dcterms:created>
  <dcterms:modified xsi:type="dcterms:W3CDTF">2021-10-11T16:06:13Z</dcterms:modified>
</cp:coreProperties>
</file>