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classes    </w:t>
      </w:r>
      <w:r>
        <w:t xml:space="preserve">   good maners    </w:t>
      </w:r>
      <w:r>
        <w:t xml:space="preserve">   litracy    </w:t>
      </w:r>
      <w:r>
        <w:t xml:space="preserve">   meters    </w:t>
      </w:r>
      <w:r>
        <w:t xml:space="preserve">   numbers    </w:t>
      </w:r>
      <w:r>
        <w:t xml:space="preserve">   computer    </w:t>
      </w:r>
      <w:r>
        <w:t xml:space="preserve">   reading    </w:t>
      </w:r>
      <w:r>
        <w:t xml:space="preserve">   math    </w:t>
      </w:r>
      <w:r>
        <w:t xml:space="preserve">   dictionary    </w:t>
      </w:r>
      <w:r>
        <w:t xml:space="preserve">   pitracters    </w:t>
      </w:r>
      <w:r>
        <w:t xml:space="preserve">   rulers    </w:t>
      </w:r>
      <w:r>
        <w:t xml:space="preserve">   pensil    </w:t>
      </w:r>
      <w:r>
        <w:t xml:space="preserve">   books    </w:t>
      </w:r>
      <w:r>
        <w:t xml:space="preserve">   pens    </w:t>
      </w:r>
      <w:r>
        <w:t xml:space="preserve">   school    </w:t>
      </w:r>
      <w:r>
        <w:t xml:space="preserve">   mrboulind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2021-10-11T16:06:28Z</dcterms:created>
  <dcterms:modified xsi:type="dcterms:W3CDTF">2021-10-11T16:06:28Z</dcterms:modified>
</cp:coreProperties>
</file>