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moving toward a goal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finely done or made; very beautiful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look closely; to stare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make known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having too high an opinion of one's looks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speak or cry out in scorn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having nothing left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dull nd without color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show approval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make pure by removing all unwanted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mean or wicked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plan; to have in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skilled at tricking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not comfortable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speak suddenly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</dc:title>
  <dcterms:created xsi:type="dcterms:W3CDTF">2021-10-11T16:05:08Z</dcterms:created>
  <dcterms:modified xsi:type="dcterms:W3CDTF">2021-10-11T16:05:08Z</dcterms:modified>
</cp:coreProperties>
</file>