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operable    </w:t>
      </w:r>
      <w:r>
        <w:t xml:space="preserve">   irreplaceable    </w:t>
      </w:r>
      <w:r>
        <w:t xml:space="preserve">   replacement    </w:t>
      </w:r>
      <w:r>
        <w:t xml:space="preserve">   responsible    </w:t>
      </w:r>
      <w:r>
        <w:t xml:space="preserve">   respond    </w:t>
      </w:r>
      <w:r>
        <w:t xml:space="preserve">   creditors    </w:t>
      </w:r>
      <w:r>
        <w:t xml:space="preserve">   inflexible    </w:t>
      </w:r>
      <w:r>
        <w:t xml:space="preserve">   flexible    </w:t>
      </w:r>
      <w:r>
        <w:t xml:space="preserve">   invisible    </w:t>
      </w:r>
      <w:r>
        <w:t xml:space="preserve">   visible    </w:t>
      </w:r>
      <w:r>
        <w:t xml:space="preserve">   inedible    </w:t>
      </w:r>
      <w:r>
        <w:t xml:space="preserve">   edible    </w:t>
      </w:r>
      <w:r>
        <w:t xml:space="preserve">   independent    </w:t>
      </w:r>
      <w:r>
        <w:t xml:space="preserve">   independence    </w:t>
      </w:r>
      <w:r>
        <w:t xml:space="preserve">   inactive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#1</dc:title>
  <dcterms:created xsi:type="dcterms:W3CDTF">2021-10-11T16:06:33Z</dcterms:created>
  <dcterms:modified xsi:type="dcterms:W3CDTF">2021-10-11T16:06:33Z</dcterms:modified>
</cp:coreProperties>
</file>