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argument over who is right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Bob Ross painting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Sitting at a table with a tea cup in hand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people standing next to each 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just need to confirm my meeting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Highly unstable; explosive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sibling coming into you room constantly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Brilliant; giving off heat or 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couple kissing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Fast forward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2021-10-11T16:06:24Z</dcterms:created>
  <dcterms:modified xsi:type="dcterms:W3CDTF">2021-10-11T16:06:24Z</dcterms:modified>
</cp:coreProperties>
</file>