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leader who speaks and has total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spoken by a jury that charge with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book with definitions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issued by an official that explain a law or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judge's ruling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written down as someone says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decision a jury makes in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say what will before it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manner in which something is expressed in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speak against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2021-10-11T16:05:37Z</dcterms:created>
  <dcterms:modified xsi:type="dcterms:W3CDTF">2021-10-11T16:05:37Z</dcterms:modified>
</cp:coreProperties>
</file>