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biologie    </w:t>
      </w:r>
      <w:r>
        <w:t xml:space="preserve">    chimie    </w:t>
      </w:r>
      <w:r>
        <w:t xml:space="preserve">   mathématique    </w:t>
      </w:r>
      <w:r>
        <w:t xml:space="preserve">    devoirs    </w:t>
      </w:r>
      <w:r>
        <w:t xml:space="preserve">   calculatrice    </w:t>
      </w:r>
      <w:r>
        <w:t xml:space="preserve">   stylo    </w:t>
      </w:r>
      <w:r>
        <w:t xml:space="preserve">   livre    </w:t>
      </w:r>
      <w:r>
        <w:t xml:space="preserve">   crayon    </w:t>
      </w:r>
      <w:r>
        <w:t xml:space="preserve">   gomme    </w:t>
      </w:r>
      <w:r>
        <w:t xml:space="preserve">   sac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</dc:title>
  <dcterms:created xsi:type="dcterms:W3CDTF">2021-10-11T16:05:28Z</dcterms:created>
  <dcterms:modified xsi:type="dcterms:W3CDTF">2021-10-11T16:05:28Z</dcterms:modified>
</cp:coreProperties>
</file>