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flicker    </w:t>
      </w:r>
      <w:r>
        <w:t xml:space="preserve">   billed    </w:t>
      </w:r>
      <w:r>
        <w:t xml:space="preserve">   sick    </w:t>
      </w:r>
      <w:r>
        <w:t xml:space="preserve">   brick    </w:t>
      </w:r>
      <w:r>
        <w:t xml:space="preserve">   click    </w:t>
      </w:r>
      <w:r>
        <w:t xml:space="preserve">   rack    </w:t>
      </w:r>
      <w:r>
        <w:t xml:space="preserve">   grass    </w:t>
      </w:r>
      <w:r>
        <w:t xml:space="preserve">   stand    </w:t>
      </w:r>
      <w:r>
        <w:t xml:space="preserve">   brand    </w:t>
      </w:r>
      <w:r>
        <w:t xml:space="preserve">   stamp    </w:t>
      </w:r>
      <w:r>
        <w:t xml:space="preserve">   pants    </w:t>
      </w:r>
      <w:r>
        <w:t xml:space="preserve">   grant    </w:t>
      </w:r>
      <w:r>
        <w:t xml:space="preserve">   snack    </w:t>
      </w:r>
      <w:r>
        <w:t xml:space="preserve">   cramp    </w:t>
      </w:r>
      <w:r>
        <w:t xml:space="preserve">   anthill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2021-10-11T16:06:11Z</dcterms:created>
  <dcterms:modified xsi:type="dcterms:W3CDTF">2021-10-11T16:06:11Z</dcterms:modified>
</cp:coreProperties>
</file>