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jack the cat    </w:t>
      </w:r>
      <w:r>
        <w:t xml:space="preserve">   cassey    </w:t>
      </w:r>
      <w:r>
        <w:t xml:space="preserve">   misha    </w:t>
      </w:r>
      <w:r>
        <w:t xml:space="preserve">   c.j    </w:t>
      </w:r>
      <w:r>
        <w:t xml:space="preserve">   pippa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amyn    </w:t>
      </w:r>
      <w:r>
        <w:t xml:space="preserve">   shanice    </w:t>
      </w:r>
      <w:r>
        <w:t xml:space="preserve">   teacher    </w:t>
      </w:r>
      <w:r>
        <w:t xml:space="preserve">   school    </w:t>
      </w:r>
      <w:r>
        <w:t xml:space="preserve">   pencel    </w:t>
      </w:r>
      <w:r>
        <w:t xml:space="preserve">   pen    </w:t>
      </w:r>
      <w:r>
        <w:t xml:space="preserve">   chloe    </w:t>
      </w:r>
      <w:r>
        <w:t xml:space="preserve">   daisy    </w:t>
      </w:r>
      <w:r>
        <w:t xml:space="preserve">   hoho    </w:t>
      </w:r>
      <w:r>
        <w:t xml:space="preserve">   haha    </w:t>
      </w:r>
      <w:r>
        <w:t xml:space="preserve">   lol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and friends</dc:title>
  <dcterms:created xsi:type="dcterms:W3CDTF">2021-10-11T16:06:47Z</dcterms:created>
  <dcterms:modified xsi:type="dcterms:W3CDTF">2021-10-11T16:06:47Z</dcterms:modified>
</cp:coreProperties>
</file>