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chorous    </w:t>
      </w:r>
      <w:r>
        <w:t xml:space="preserve">   band    </w:t>
      </w:r>
      <w:r>
        <w:t xml:space="preserve">   book buddies    </w:t>
      </w:r>
      <w:r>
        <w:t xml:space="preserve">   field trip    </w:t>
      </w:r>
      <w:r>
        <w:t xml:space="preserve">   wingspan    </w:t>
      </w:r>
      <w:r>
        <w:t xml:space="preserve">   N.D.I    </w:t>
      </w:r>
      <w:r>
        <w:t xml:space="preserve">   lunch    </w:t>
      </w:r>
      <w:r>
        <w:t xml:space="preserve">   recess    </w:t>
      </w:r>
      <w:r>
        <w:t xml:space="preserve">   technology    </w:t>
      </w:r>
      <w:r>
        <w:t xml:space="preserve">   word study    </w:t>
      </w:r>
      <w:r>
        <w:t xml:space="preserve">   read aloud    </w:t>
      </w:r>
      <w:r>
        <w:t xml:space="preserve">   social studies    </w:t>
      </w:r>
      <w:r>
        <w:t xml:space="preserve">   science    </w:t>
      </w:r>
      <w:r>
        <w:t xml:space="preserve">   art    </w:t>
      </w:r>
      <w:r>
        <w:t xml:space="preserve">   gym    </w:t>
      </w:r>
      <w:r>
        <w:t xml:space="preserve">   reading    </w:t>
      </w:r>
      <w:r>
        <w:t xml:space="preserve">   writing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2021-10-11T16:06:38Z</dcterms:created>
  <dcterms:modified xsi:type="dcterms:W3CDTF">2021-10-11T16:06:38Z</dcterms:modified>
</cp:coreProperties>
</file>