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bus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out of three Emergency equipment are fire extinguisher, emergency reflectors 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stopping at a drawbridge that does NOT have a signal light/ traffic control attendant  you stop atleast _______feet before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outside left and right side convex mirrors should be positioned to see _________feet behind the bus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Perception distance + reaction distance + breaking distance =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total weight of a powered unit, plus trailer(s), plus the cargo is Gross______________weight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stopping at a railroad crossing drivers must stop no closer than _____feet from the tracks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total weight of a single vehicle plus load is Gross___________weight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illegal to operate a cmv if your blood alcohol concentration(BAC) is .0___%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Why inspect your vehicle?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blind spot behind the bus may extend up to__________feet depending on the length and width of the bus.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bus </dc:title>
  <dcterms:created xsi:type="dcterms:W3CDTF">2021-10-11T16:07:44Z</dcterms:created>
  <dcterms:modified xsi:type="dcterms:W3CDTF">2021-10-11T16:07:44Z</dcterms:modified>
</cp:coreProperties>
</file>