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school challenge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 antartica    </w:t>
      </w:r>
      <w:r>
        <w:t xml:space="preserve">   shuffles    </w:t>
      </w:r>
      <w:r>
        <w:t xml:space="preserve">   huddle    </w:t>
      </w:r>
      <w:r>
        <w:t xml:space="preserve">   penguin    </w:t>
      </w:r>
      <w:r>
        <w:t xml:space="preserve">   stone    </w:t>
      </w:r>
      <w:r>
        <w:t xml:space="preserve">   plane    </w:t>
      </w:r>
      <w:r>
        <w:t xml:space="preserve">   smile    </w:t>
      </w:r>
      <w:r>
        <w:t xml:space="preserve">   skate    </w:t>
      </w:r>
      <w:r>
        <w:t xml:space="preserve">   prize    </w:t>
      </w:r>
      <w:r>
        <w:t xml:space="preserve">   smoke    </w:t>
      </w:r>
      <w:r>
        <w:t xml:space="preserve">   size    </w:t>
      </w:r>
      <w:r>
        <w:t xml:space="preserve">   pave    </w:t>
      </w:r>
      <w:r>
        <w:t xml:space="preserve">   globe    </w:t>
      </w:r>
      <w:r>
        <w:t xml:space="preserve">   face    </w:t>
      </w:r>
      <w:r>
        <w:t xml:space="preserve">   slide    </w:t>
      </w:r>
      <w:r>
        <w:t xml:space="preserve">   close    </w:t>
      </w:r>
      <w:r>
        <w:t xml:space="preserve">   flame    </w:t>
      </w:r>
      <w:r>
        <w:t xml:space="preserve">   state    </w:t>
      </w:r>
      <w:r>
        <w:t xml:space="preserve">   broke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challenge</dc:title>
  <dcterms:created xsi:type="dcterms:W3CDTF">2021-10-11T16:06:46Z</dcterms:created>
  <dcterms:modified xsi:type="dcterms:W3CDTF">2021-10-11T16:06:46Z</dcterms:modified>
</cp:coreProperties>
</file>