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gym    </w:t>
      </w:r>
      <w:r>
        <w:t xml:space="preserve">   homeroom    </w:t>
      </w:r>
      <w:r>
        <w:t xml:space="preserve">   library    </w:t>
      </w:r>
      <w:r>
        <w:t xml:space="preserve">   math    </w:t>
      </w:r>
      <w:r>
        <w:t xml:space="preserve">   music    </w:t>
      </w:r>
      <w:r>
        <w:t xml:space="preserve">   reading    </w:t>
      </w:r>
      <w:r>
        <w:t xml:space="preserve">   science    </w:t>
      </w:r>
      <w:r>
        <w:t xml:space="preserve">   social studies    </w:t>
      </w:r>
      <w:r>
        <w:t xml:space="preserve">   tech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classes</dc:title>
  <dcterms:created xsi:type="dcterms:W3CDTF">2021-10-11T16:07:58Z</dcterms:created>
  <dcterms:modified xsi:type="dcterms:W3CDTF">2021-10-11T16:07:58Z</dcterms:modified>
</cp:coreProperties>
</file>