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true it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takes longer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will ______ decorations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float down a river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windows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not sure if it's a yes or a no it's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wizards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throw a dish on the ground it will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sharp flat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 goes down the ______ in the sink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call a mark on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get arrested you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hold onto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color with these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old people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love when dad cooks these on the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the earth shakes its an earth______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circus will _______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that you can buy at a store are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cereal that is old gets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feel bad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must ______ inside when it is 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fun</dc:title>
  <dcterms:created xsi:type="dcterms:W3CDTF">2021-10-11T16:08:40Z</dcterms:created>
  <dcterms:modified xsi:type="dcterms:W3CDTF">2021-10-11T16:08:40Z</dcterms:modified>
</cp:coreProperties>
</file>