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beanbags    </w:t>
      </w:r>
      <w:r>
        <w:t xml:space="preserve">   books    </w:t>
      </w:r>
      <w:r>
        <w:t xml:space="preserve">   rubbers    </w:t>
      </w:r>
      <w:r>
        <w:t xml:space="preserve">   textas    </w:t>
      </w:r>
      <w:r>
        <w:t xml:space="preserve">   pencils    </w:t>
      </w:r>
      <w:r>
        <w:t xml:space="preserve">   clock    </w:t>
      </w:r>
      <w:r>
        <w:t xml:space="preserve">   chalkboard    </w:t>
      </w:r>
      <w:r>
        <w:t xml:space="preserve">   whiteboard    </w:t>
      </w:r>
      <w:r>
        <w:t xml:space="preserve">   computer    </w:t>
      </w:r>
      <w:r>
        <w:t xml:space="preserve">   school bag    </w:t>
      </w:r>
      <w:r>
        <w:t xml:space="preserve">   chair    </w:t>
      </w:r>
      <w:r>
        <w:t xml:space="preserve">   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items</dc:title>
  <dcterms:created xsi:type="dcterms:W3CDTF">2021-10-11T16:08:13Z</dcterms:created>
  <dcterms:modified xsi:type="dcterms:W3CDTF">2021-10-11T16:08:13Z</dcterms:modified>
</cp:coreProperties>
</file>