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blackboard    </w:t>
      </w:r>
      <w:r>
        <w:t xml:space="preserve">   books    </w:t>
      </w:r>
      <w:r>
        <w:t xml:space="preserve">   calculator    </w:t>
      </w:r>
      <w:r>
        <w:t xml:space="preserve">   chair    </w:t>
      </w:r>
      <w:r>
        <w:t xml:space="preserve">   chargers    </w:t>
      </w:r>
      <w:r>
        <w:t xml:space="preserve">   computers    </w:t>
      </w:r>
      <w:r>
        <w:t xml:space="preserve">   desk    </w:t>
      </w:r>
      <w:r>
        <w:t xml:space="preserve">   laptop    </w:t>
      </w:r>
      <w:r>
        <w:t xml:space="preserve">   light    </w:t>
      </w:r>
      <w:r>
        <w:t xml:space="preserve">   pencils    </w:t>
      </w:r>
      <w:r>
        <w:t xml:space="preserve">   pens    </w:t>
      </w:r>
      <w:r>
        <w:t xml:space="preserve">   rubber    </w:t>
      </w:r>
      <w:r>
        <w:t xml:space="preserve">   ruler    </w:t>
      </w:r>
      <w:r>
        <w:t xml:space="preserve">   sign    </w:t>
      </w:r>
      <w:r>
        <w:t xml:space="preserve">   student    </w:t>
      </w:r>
      <w:r>
        <w:t xml:space="preserve">   teacher    </w:t>
      </w:r>
      <w:r>
        <w:t xml:space="preserve">   textbooks    </w:t>
      </w:r>
      <w:r>
        <w:t xml:space="preserve">   trays    </w:t>
      </w:r>
      <w:r>
        <w:t xml:space="preserve">   whiteboard rubber    </w:t>
      </w:r>
      <w:r>
        <w:t xml:space="preserve">   whiteboards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items</dc:title>
  <dcterms:created xsi:type="dcterms:W3CDTF">2021-10-11T16:08:26Z</dcterms:created>
  <dcterms:modified xsi:type="dcterms:W3CDTF">2021-10-11T16:08:26Z</dcterms:modified>
</cp:coreProperties>
</file>