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search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complain    </w:t>
      </w:r>
      <w:r>
        <w:t xml:space="preserve">   escape    </w:t>
      </w:r>
      <w:r>
        <w:t xml:space="preserve">   rainbow    </w:t>
      </w:r>
      <w:r>
        <w:t xml:space="preserve">   hurricane    </w:t>
      </w:r>
      <w:r>
        <w:t xml:space="preserve">   pavement    </w:t>
      </w:r>
      <w:r>
        <w:t xml:space="preserve">   raisin    </w:t>
      </w:r>
      <w:r>
        <w:t xml:space="preserve">   explain    </w:t>
      </w:r>
      <w:r>
        <w:t xml:space="preserve">   quail    </w:t>
      </w:r>
      <w:r>
        <w:t xml:space="preserve">   rainstorm    </w:t>
      </w:r>
      <w:r>
        <w:t xml:space="preserve">   breaking    </w:t>
      </w:r>
      <w:r>
        <w:t xml:space="preserve">   staying    </w:t>
      </w:r>
      <w:r>
        <w:t xml:space="preserve">   haystack    </w:t>
      </w:r>
      <w:r>
        <w:t xml:space="preserve">   mainland    </w:t>
      </w:r>
      <w:r>
        <w:t xml:space="preserve">   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search gang</dc:title>
  <dcterms:created xsi:type="dcterms:W3CDTF">2021-10-11T16:08:30Z</dcterms:created>
  <dcterms:modified xsi:type="dcterms:W3CDTF">2021-10-11T16:08:30Z</dcterms:modified>
</cp:coreProperties>
</file>