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ruler    </w:t>
      </w:r>
      <w:r>
        <w:t xml:space="preserve">   terms    </w:t>
      </w:r>
      <w:r>
        <w:t xml:space="preserve">   facts    </w:t>
      </w:r>
      <w:r>
        <w:t xml:space="preserve">   carpet    </w:t>
      </w:r>
      <w:r>
        <w:t xml:space="preserve">   sign    </w:t>
      </w:r>
      <w:r>
        <w:t xml:space="preserve">   date    </w:t>
      </w:r>
      <w:r>
        <w:t xml:space="preserve">   library    </w:t>
      </w:r>
      <w:r>
        <w:t xml:space="preserve">   mackay    </w:t>
      </w:r>
      <w:r>
        <w:t xml:space="preserve">   fraser    </w:t>
      </w:r>
      <w:r>
        <w:t xml:space="preserve">   laver    </w:t>
      </w:r>
      <w:r>
        <w:t xml:space="preserve">   bradman    </w:t>
      </w:r>
      <w:r>
        <w:t xml:space="preserve">   vcop    </w:t>
      </w:r>
      <w:r>
        <w:t xml:space="preserve">   dictionary    </w:t>
      </w:r>
      <w:r>
        <w:t xml:space="preserve">   letters    </w:t>
      </w:r>
      <w:r>
        <w:t xml:space="preserve">   glue    </w:t>
      </w:r>
      <w:r>
        <w:t xml:space="preserve">   highlighters    </w:t>
      </w:r>
      <w:r>
        <w:t xml:space="preserve">   fans    </w:t>
      </w:r>
      <w:r>
        <w:t xml:space="preserve">   thrass chart    </w:t>
      </w:r>
      <w:r>
        <w:t xml:space="preserve">   tubs    </w:t>
      </w:r>
      <w:r>
        <w:t xml:space="preserve">   shapes    </w:t>
      </w:r>
      <w:r>
        <w:t xml:space="preserve">   blocks    </w:t>
      </w:r>
      <w:r>
        <w:t xml:space="preserve">   mathes    </w:t>
      </w:r>
      <w:r>
        <w:t xml:space="preserve">   games    </w:t>
      </w:r>
      <w:r>
        <w:t xml:space="preserve">   dominos    </w:t>
      </w:r>
      <w:r>
        <w:t xml:space="preserve">   storeroom    </w:t>
      </w:r>
      <w:r>
        <w:t xml:space="preserve">   good ideas    </w:t>
      </w:r>
      <w:r>
        <w:t xml:space="preserve">   doors    </w:t>
      </w:r>
      <w:r>
        <w:t xml:space="preserve">   computer    </w:t>
      </w:r>
      <w:r>
        <w:t xml:space="preserve">   clock    </w:t>
      </w:r>
      <w:r>
        <w:t xml:space="preserve">   paper    </w:t>
      </w:r>
      <w:r>
        <w:t xml:space="preserve">   students    </w:t>
      </w:r>
      <w:r>
        <w:t xml:space="preserve">   teacher    </w:t>
      </w:r>
      <w:r>
        <w:t xml:space="preserve">   paintings    </w:t>
      </w:r>
      <w:r>
        <w:t xml:space="preserve">   chairs and tables    </w:t>
      </w:r>
      <w:r>
        <w:t xml:space="preserve">   work    </w:t>
      </w:r>
      <w:r>
        <w:t xml:space="preserve">   books    </w:t>
      </w:r>
      <w:r>
        <w:t xml:space="preserve">   white board    </w:t>
      </w:r>
      <w:r>
        <w:t xml:space="preserve">   post-it note    </w:t>
      </w:r>
      <w:r>
        <w:t xml:space="preserve">   smart board    </w:t>
      </w:r>
      <w:r>
        <w:t xml:space="preserve">   marker    </w:t>
      </w:r>
      <w:r>
        <w:t xml:space="preserve">   pen    </w:t>
      </w:r>
      <w:r>
        <w:t xml:space="preserve">   retro    </w:t>
      </w:r>
      <w:r>
        <w:t xml:space="preserve">   lego    </w:t>
      </w:r>
      <w:r>
        <w:t xml:space="preserve">   toy    </w:t>
      </w:r>
      <w:r>
        <w:t xml:space="preserve">   pratt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stuff</dc:title>
  <dcterms:created xsi:type="dcterms:W3CDTF">2021-10-11T16:08:19Z</dcterms:created>
  <dcterms:modified xsi:type="dcterms:W3CDTF">2021-10-11T16:08:19Z</dcterms:modified>
</cp:coreProperties>
</file>