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subjects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BIOLOGY    </w:t>
      </w:r>
      <w:r>
        <w:t xml:space="preserve">   ARTS    </w:t>
      </w:r>
      <w:r>
        <w:t xml:space="preserve">   ENGLISH    </w:t>
      </w:r>
      <w:r>
        <w:t xml:space="preserve">   COMPUTERS    </w:t>
      </w:r>
      <w:r>
        <w:t xml:space="preserve">   MODERN GREEK    </w:t>
      </w:r>
      <w:r>
        <w:t xml:space="preserve">   HOME ECONOMICS    </w:t>
      </w:r>
      <w:r>
        <w:t xml:space="preserve">   HISTORY    </w:t>
      </w:r>
      <w:r>
        <w:t xml:space="preserve">   MATHEMATICS    </w:t>
      </w:r>
      <w:r>
        <w:t xml:space="preserve">   GEOGRAPHY    </w:t>
      </w:r>
      <w:r>
        <w:t xml:space="preserve">   ANCIENT GREEK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subjects</dc:title>
  <dcterms:created xsi:type="dcterms:W3CDTF">2021-10-11T16:08:30Z</dcterms:created>
  <dcterms:modified xsi:type="dcterms:W3CDTF">2021-10-11T16:08:30Z</dcterms:modified>
</cp:coreProperties>
</file>