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school subjects</w:t>
      </w:r>
    </w:p>
    <w:p>
      <w:pPr>
        <w:pStyle w:val="Questions"/>
      </w:pPr>
      <w:r>
        <w:t xml:space="preserve">1. SICCNEE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AMIMATCTSH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OGPCTUIMN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SICMU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TRA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SPASINH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EFRHCN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OHRYTSI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HAPGEROYG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LSGHNEI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MDARA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MYG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GEASM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WRS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subjects</dc:title>
  <dcterms:created xsi:type="dcterms:W3CDTF">2021-10-11T16:07:41Z</dcterms:created>
  <dcterms:modified xsi:type="dcterms:W3CDTF">2021-10-11T16:07:41Z</dcterms:modified>
</cp:coreProperties>
</file>