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school subject    </w:t>
      </w:r>
      <w:r>
        <w:t xml:space="preserve">   russian    </w:t>
      </w:r>
      <w:r>
        <w:t xml:space="preserve">   Kazakh    </w:t>
      </w:r>
      <w:r>
        <w:t xml:space="preserve">   science    </w:t>
      </w:r>
      <w:r>
        <w:t xml:space="preserve">   chemistry    </w:t>
      </w:r>
      <w:r>
        <w:t xml:space="preserve">   Physics    </w:t>
      </w:r>
      <w:r>
        <w:t xml:space="preserve">   maths    </w:t>
      </w:r>
      <w:r>
        <w:t xml:space="preserve">   literature    </w:t>
      </w:r>
      <w:r>
        <w:t xml:space="preserve">   art    </w:t>
      </w:r>
      <w:r>
        <w:t xml:space="preserve">   Biology    </w:t>
      </w:r>
      <w:r>
        <w:t xml:space="preserve">   History    </w:t>
      </w:r>
      <w:r>
        <w:t xml:space="preserve">   Physical Education    </w:t>
      </w:r>
      <w:r>
        <w:t xml:space="preserve">   geography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2021-10-11T16:07:50Z</dcterms:created>
  <dcterms:modified xsi:type="dcterms:W3CDTF">2021-10-11T16:07:50Z</dcterms:modified>
</cp:coreProperties>
</file>