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subjects-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medias    </w:t>
      </w:r>
      <w:r>
        <w:t xml:space="preserve">   litterature    </w:t>
      </w:r>
      <w:r>
        <w:t xml:space="preserve">   chimie    </w:t>
      </w:r>
      <w:r>
        <w:t xml:space="preserve">   technologie    </w:t>
      </w:r>
      <w:r>
        <w:t xml:space="preserve">   developpement    </w:t>
      </w:r>
      <w:r>
        <w:t xml:space="preserve">   theatre    </w:t>
      </w:r>
      <w:r>
        <w:t xml:space="preserve">   mathematiques    </w:t>
      </w:r>
      <w:r>
        <w:t xml:space="preserve">   geographie    </w:t>
      </w:r>
      <w:r>
        <w:t xml:space="preserve">   grec    </w:t>
      </w:r>
      <w:r>
        <w:t xml:space="preserve">   japonais    </w:t>
      </w:r>
      <w:r>
        <w:t xml:space="preserve">   allemand    </w:t>
      </w:r>
      <w:r>
        <w:t xml:space="preserve">   histoire    </w:t>
      </w:r>
      <w:r>
        <w:t xml:space="preserve">   francais    </w:t>
      </w:r>
      <w:r>
        <w:t xml:space="preserve">   dessin    </w:t>
      </w:r>
      <w:r>
        <w:t xml:space="preserve">   psychologie    </w:t>
      </w:r>
      <w:r>
        <w:t xml:space="preserve">   musique    </w:t>
      </w:r>
      <w:r>
        <w:t xml:space="preserve">   chinois    </w:t>
      </w:r>
      <w:r>
        <w:t xml:space="preserve">   anglais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subjects- french</dc:title>
  <dcterms:created xsi:type="dcterms:W3CDTF">2021-10-11T16:08:14Z</dcterms:created>
  <dcterms:modified xsi:type="dcterms:W3CDTF">2021-10-11T16:08:14Z</dcterms:modified>
</cp:coreProperties>
</file>