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Unterrichtsstunde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Naturwissenschaft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Lehrer, Lehrerin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Mittagessen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Schulkleidung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Bleistift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Klassenraum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Technik, Technologie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things</dc:title>
  <dcterms:created xsi:type="dcterms:W3CDTF">2021-10-11T16:08:11Z</dcterms:created>
  <dcterms:modified xsi:type="dcterms:W3CDTF">2021-10-11T16:08:11Z</dcterms:modified>
</cp:coreProperties>
</file>