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to take notes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to make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this to write on the whiteboard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to write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this to write on a blackboard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this to sharpen your pencil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this to store your school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to  glue thisgs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to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to erase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to write or draw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to color your pictures</w:t>
            </w:r>
          </w:p>
        </w:tc>
      </w:tr>
    </w:tbl>
    <w:p>
      <w:pPr>
        <w:pStyle w:val="WordBankSmall"/>
      </w:pPr>
      <w:r>
        <w:t xml:space="preserve">   pen    </w:t>
      </w:r>
      <w:r>
        <w:t xml:space="preserve">   eraser    </w:t>
      </w:r>
      <w:r>
        <w:t xml:space="preserve">   pencil    </w:t>
      </w:r>
      <w:r>
        <w:t xml:space="preserve">   crayons    </w:t>
      </w:r>
      <w:r>
        <w:t xml:space="preserve">   sharpener    </w:t>
      </w:r>
      <w:r>
        <w:t xml:space="preserve">   pencil case    </w:t>
      </w:r>
      <w:r>
        <w:t xml:space="preserve">   ruler    </w:t>
      </w:r>
      <w:r>
        <w:t xml:space="preserve">   notebook    </w:t>
      </w:r>
      <w:r>
        <w:t xml:space="preserve">   book    </w:t>
      </w:r>
      <w:r>
        <w:t xml:space="preserve">   paper    </w:t>
      </w:r>
      <w:r>
        <w:t xml:space="preserve">   gluestick    </w:t>
      </w:r>
      <w:r>
        <w:t xml:space="preserve">   marker    </w:t>
      </w:r>
      <w:r>
        <w:t xml:space="preserve">   chalk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2021-10-11T16:09:01Z</dcterms:created>
  <dcterms:modified xsi:type="dcterms:W3CDTF">2021-10-11T16:09:01Z</dcterms:modified>
</cp:coreProperties>
</file>