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glue stick    </w:t>
      </w:r>
      <w:r>
        <w:t xml:space="preserve">   lunch box    </w:t>
      </w:r>
      <w:r>
        <w:t xml:space="preserve">   pencil    </w:t>
      </w:r>
      <w:r>
        <w:t xml:space="preserve">   pencil case    </w:t>
      </w:r>
      <w:r>
        <w:t xml:space="preserve">   pencil sharpener    </w:t>
      </w:r>
      <w:r>
        <w:t xml:space="preserve">   rubber    </w:t>
      </w:r>
      <w:r>
        <w:t xml:space="preserve">   ruler    </w:t>
      </w:r>
      <w:r>
        <w:t xml:space="preserve">   school bag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2021-10-11T16:09:29Z</dcterms:created>
  <dcterms:modified xsi:type="dcterms:W3CDTF">2021-10-11T16:09:29Z</dcterms:modified>
</cp:coreProperties>
</file>