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are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erase with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use it to write (can be erased)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colored and used to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read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sit at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write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use it to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sit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cut with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tells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words</dc:title>
  <dcterms:created xsi:type="dcterms:W3CDTF">2021-10-11T16:08:02Z</dcterms:created>
  <dcterms:modified xsi:type="dcterms:W3CDTF">2021-10-11T16:08:02Z</dcterms:modified>
</cp:coreProperties>
</file>