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letters    </w:t>
      </w:r>
      <w:r>
        <w:t xml:space="preserve">   world    </w:t>
      </w:r>
      <w:r>
        <w:t xml:space="preserve">   slowly    </w:t>
      </w:r>
      <w:r>
        <w:t xml:space="preserve">   about    </w:t>
      </w:r>
      <w:r>
        <w:t xml:space="preserve">   weave    </w:t>
      </w:r>
      <w:r>
        <w:t xml:space="preserve">   meaning    </w:t>
      </w:r>
      <w:r>
        <w:t xml:space="preserve">   sheep    </w:t>
      </w:r>
      <w:r>
        <w:t xml:space="preserve">   sneeze    </w:t>
      </w:r>
      <w:r>
        <w:t xml:space="preserve">   speak    </w:t>
      </w:r>
      <w:r>
        <w:t xml:space="preserve">   team    </w:t>
      </w:r>
      <w:r>
        <w:t xml:space="preserve">   wheel    </w:t>
      </w:r>
      <w:r>
        <w:t xml:space="preserve">   beach    </w:t>
      </w:r>
      <w:r>
        <w:t xml:space="preserve">   please    </w:t>
      </w:r>
      <w:r>
        <w:t xml:space="preserve">   teeth    </w:t>
      </w:r>
      <w:r>
        <w:t xml:space="preserve">   teach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2021-10-11T16:08:07Z</dcterms:created>
  <dcterms:modified xsi:type="dcterms:W3CDTF">2021-10-11T16:08:07Z</dcterms:modified>
</cp:coreProperties>
</file>