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wordsearch for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repetative    </w:t>
      </w:r>
      <w:r>
        <w:t xml:space="preserve">   choreagrapher    </w:t>
      </w:r>
      <w:r>
        <w:t xml:space="preserve">   black paint    </w:t>
      </w:r>
      <w:r>
        <w:t xml:space="preserve">   domination    </w:t>
      </w:r>
      <w:r>
        <w:t xml:space="preserve">   story telling    </w:t>
      </w:r>
      <w:r>
        <w:t xml:space="preserve">   controlling    </w:t>
      </w:r>
      <w:r>
        <w:t xml:space="preserve">   manipulation    </w:t>
      </w:r>
      <w:r>
        <w:t xml:space="preserve">   taunghting    </w:t>
      </w:r>
      <w:r>
        <w:t xml:space="preserve">   atmosphere    </w:t>
      </w:r>
      <w:r>
        <w:t xml:space="preserve">   movement    </w:t>
      </w:r>
      <w:r>
        <w:t xml:space="preserve">   dance    </w:t>
      </w:r>
      <w:r>
        <w:t xml:space="preserve">   rooster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wordsearch for dance</dc:title>
  <dcterms:created xsi:type="dcterms:W3CDTF">2021-10-11T16:10:01Z</dcterms:created>
  <dcterms:modified xsi:type="dcterms:W3CDTF">2021-10-11T16:10:01Z</dcterms:modified>
</cp:coreProperties>
</file>