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yard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magnify    </w:t>
      </w:r>
      <w:r>
        <w:t xml:space="preserve">   observe    </w:t>
      </w:r>
      <w:r>
        <w:t xml:space="preserve">   bugs    </w:t>
      </w:r>
      <w:r>
        <w:t xml:space="preserve">   saddle    </w:t>
      </w:r>
      <w:r>
        <w:t xml:space="preserve">   slimy    </w:t>
      </w:r>
      <w:r>
        <w:t xml:space="preserve">   compost    </w:t>
      </w:r>
      <w:r>
        <w:t xml:space="preserve">   bee    </w:t>
      </w:r>
      <w:r>
        <w:t xml:space="preserve">   leg    </w:t>
      </w:r>
      <w:r>
        <w:t xml:space="preserve">   eye    </w:t>
      </w:r>
      <w:r>
        <w:t xml:space="preserve">   antenna    </w:t>
      </w:r>
      <w:r>
        <w:t xml:space="preserve">   snail    </w:t>
      </w:r>
      <w:r>
        <w:t xml:space="preserve">   worm    </w:t>
      </w:r>
      <w:r>
        <w:t xml:space="preserve">   abdomen    </w:t>
      </w:r>
      <w:r>
        <w:t xml:space="preserve">   thorax    </w:t>
      </w:r>
      <w:r>
        <w:t xml:space="preserve">   head    </w:t>
      </w:r>
      <w:r>
        <w:t xml:space="preserve">   insect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yard safari</dc:title>
  <dcterms:created xsi:type="dcterms:W3CDTF">2021-10-11T16:09:56Z</dcterms:created>
  <dcterms:modified xsi:type="dcterms:W3CDTF">2021-10-11T16:09:56Z</dcterms:modified>
</cp:coreProperties>
</file>