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pear tree    </w:t>
      </w:r>
      <w:r>
        <w:t xml:space="preserve">   hospital    </w:t>
      </w:r>
      <w:r>
        <w:t xml:space="preserve">   tie dye    </w:t>
      </w:r>
      <w:r>
        <w:t xml:space="preserve">   home school    </w:t>
      </w:r>
      <w:r>
        <w:t xml:space="preserve">   girl    </w:t>
      </w:r>
      <w:r>
        <w:t xml:space="preserve">   car    </w:t>
      </w:r>
      <w:r>
        <w:t xml:space="preserve">   bus    </w:t>
      </w:r>
      <w:r>
        <w:t xml:space="preserve">   grandma    </w:t>
      </w:r>
      <w:r>
        <w:t xml:space="preserve">   hippie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2021-10-11T16:08:52Z</dcterms:created>
  <dcterms:modified xsi:type="dcterms:W3CDTF">2021-10-11T16:08:52Z</dcterms:modified>
</cp:coreProperties>
</file>