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popular and sociable girl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Lived in Garland his whole life until he started going to Claverage Middle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Principal of C-Average Middle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bus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Sophie's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social worker who takes in a boy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Tackles the hippie boy at a pep rally.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Thinks he is the most popular boy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hippie who falls off a tree and breaks her 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Coaches the Claverage football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said to be the biggest dweeb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nonexistent girl who has a crush on the hippie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mean things to the new hippie boy so the boy she has a crush on likes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teenager who is desperately trying to get her driver's license.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of the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2021-10-11T16:09:32Z</dcterms:created>
  <dcterms:modified xsi:type="dcterms:W3CDTF">2021-10-11T16:09:32Z</dcterms:modified>
</cp:coreProperties>
</file>