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schooled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Naomi    </w:t>
      </w:r>
      <w:r>
        <w:t xml:space="preserve">   Zach Powers    </w:t>
      </w:r>
      <w:r>
        <w:t xml:space="preserve">   peace    </w:t>
      </w:r>
      <w:r>
        <w:t xml:space="preserve">   class president    </w:t>
      </w:r>
      <w:r>
        <w:t xml:space="preserve">   schooled    </w:t>
      </w:r>
      <w:r>
        <w:t xml:space="preserve">   Sophie Donley    </w:t>
      </w:r>
      <w:r>
        <w:t xml:space="preserve">   Claverage    </w:t>
      </w:r>
      <w:r>
        <w:t xml:space="preserve">   tiedye    </w:t>
      </w:r>
      <w:r>
        <w:t xml:space="preserve">   Hippie    </w:t>
      </w:r>
      <w:r>
        <w:t xml:space="preserve">   Garland    </w:t>
      </w:r>
      <w:r>
        <w:t xml:space="preserve">   Capricorn Andreson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 word find</dc:title>
  <dcterms:created xsi:type="dcterms:W3CDTF">2021-10-11T16:08:49Z</dcterms:created>
  <dcterms:modified xsi:type="dcterms:W3CDTF">2021-10-11T16:08:49Z</dcterms:modified>
</cp:coreProperties>
</file>