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school-french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</w:t>
            </w:r>
          </w:p>
        </w:tc>
      </w:tr>
    </w:tbl>
    <w:p>
      <w:pPr>
        <w:pStyle w:val="WordBankMedium"/>
      </w:pPr>
      <w:r>
        <w:t xml:space="preserve">   lecole    </w:t>
      </w:r>
      <w:r>
        <w:t xml:space="preserve">   francais    </w:t>
      </w:r>
      <w:r>
        <w:t xml:space="preserve">   anglais    </w:t>
      </w:r>
      <w:r>
        <w:t xml:space="preserve">   sciences    </w:t>
      </w:r>
      <w:r>
        <w:t xml:space="preserve">   maths    </w:t>
      </w:r>
      <w:r>
        <w:t xml:space="preserve">   musique    </w:t>
      </w:r>
      <w:r>
        <w:t xml:space="preserve">   informatique    </w:t>
      </w:r>
      <w:r>
        <w:t xml:space="preserve">   sante    </w:t>
      </w:r>
      <w:r>
        <w:t xml:space="preserve">   sacados    </w:t>
      </w:r>
      <w:r>
        <w:t xml:space="preserve">   crayon    </w:t>
      </w:r>
      <w:r>
        <w:t xml:space="preserve">   tablette    </w:t>
      </w:r>
      <w:r>
        <w:t xml:space="preserve">   stylo    </w:t>
      </w:r>
      <w:r>
        <w:t xml:space="preserve">   livre    </w:t>
      </w:r>
      <w:r>
        <w:t xml:space="preserve">   cahier    </w:t>
      </w:r>
      <w:r>
        <w:t xml:space="preserve">   dictionnaire    </w:t>
      </w:r>
      <w:r>
        <w:t xml:space="preserve">   calculatrice    </w:t>
      </w:r>
      <w:r>
        <w:t xml:space="preserve">   classeur    </w:t>
      </w:r>
      <w:r>
        <w:t xml:space="preserve">   regle    </w:t>
      </w:r>
      <w:r>
        <w:t xml:space="preserve">   gomme    </w:t>
      </w:r>
      <w:r>
        <w:t xml:space="preserve">   portable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school-french</dc:title>
  <dcterms:created xsi:type="dcterms:W3CDTF">2021-10-11T16:09:23Z</dcterms:created>
  <dcterms:modified xsi:type="dcterms:W3CDTF">2021-10-11T16:09:23Z</dcterms:modified>
</cp:coreProperties>
</file>