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schooling in 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abacus    </w:t>
      </w:r>
      <w:r>
        <w:t xml:space="preserve">   birch    </w:t>
      </w:r>
      <w:r>
        <w:t xml:space="preserve">   caned    </w:t>
      </w:r>
      <w:r>
        <w:t xml:space="preserve">   chalk    </w:t>
      </w:r>
      <w:r>
        <w:t xml:space="preserve">   chalkboard    </w:t>
      </w:r>
      <w:r>
        <w:t xml:space="preserve">   chanting    </w:t>
      </w:r>
      <w:r>
        <w:t xml:space="preserve">   dame schools    </w:t>
      </w:r>
      <w:r>
        <w:t xml:space="preserve">   dunce hat    </w:t>
      </w:r>
      <w:r>
        <w:t xml:space="preserve">   easel    </w:t>
      </w:r>
      <w:r>
        <w:t xml:space="preserve">   governess    </w:t>
      </w:r>
      <w:r>
        <w:t xml:space="preserve">   ink monitor    </w:t>
      </w:r>
      <w:r>
        <w:t xml:space="preserve">   pupils    </w:t>
      </w:r>
      <w:r>
        <w:t xml:space="preserve">   queen victoria    </w:t>
      </w:r>
      <w:r>
        <w:t xml:space="preserve">   school fees    </w:t>
      </w:r>
      <w:r>
        <w:t xml:space="preserve">   slate    </w:t>
      </w:r>
      <w:r>
        <w:t xml:space="preserve">   strict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schooling in the industrial revolution</dc:title>
  <dcterms:created xsi:type="dcterms:W3CDTF">2021-10-11T16:09:01Z</dcterms:created>
  <dcterms:modified xsi:type="dcterms:W3CDTF">2021-10-11T16:09:01Z</dcterms:modified>
</cp:coreProperties>
</file>