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 ``er``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cavern    </w:t>
      </w:r>
      <w:r>
        <w:t xml:space="preserve">   weather    </w:t>
      </w:r>
      <w:r>
        <w:t xml:space="preserve">   whether    </w:t>
      </w:r>
      <w:r>
        <w:t xml:space="preserve">   desperate    </w:t>
      </w:r>
      <w:r>
        <w:t xml:space="preserve">   caterpillar    </w:t>
      </w:r>
      <w:r>
        <w:t xml:space="preserve">   exaggerate    </w:t>
      </w:r>
      <w:r>
        <w:t xml:space="preserve">   general    </w:t>
      </w:r>
      <w:r>
        <w:t xml:space="preserve">   interest    </w:t>
      </w:r>
      <w:r>
        <w:t xml:space="preserve">   interrupt    </w:t>
      </w:r>
      <w:r>
        <w:t xml:space="preserve">   manners    </w:t>
      </w:r>
      <w:r>
        <w:t xml:space="preserve">   rhinoceros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 ``er``</dc:title>
  <dcterms:created xsi:type="dcterms:W3CDTF">2021-10-11T16:09:04Z</dcterms:created>
  <dcterms:modified xsi:type="dcterms:W3CDTF">2021-10-11T16:09:04Z</dcterms:modified>
</cp:coreProperties>
</file>