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neon    </w:t>
      </w:r>
      <w:r>
        <w:t xml:space="preserve">   accerelation    </w:t>
      </w:r>
      <w:r>
        <w:t xml:space="preserve">   action    </w:t>
      </w:r>
      <w:r>
        <w:t xml:space="preserve">   axle    </w:t>
      </w:r>
      <w:r>
        <w:t xml:space="preserve">   bottle cap    </w:t>
      </w:r>
      <w:r>
        <w:t xml:space="preserve">   compound machine    </w:t>
      </w:r>
      <w:r>
        <w:t xml:space="preserve">   distance    </w:t>
      </w:r>
      <w:r>
        <w:t xml:space="preserve">   door stopper    </w:t>
      </w:r>
      <w:r>
        <w:t xml:space="preserve">   effort force    </w:t>
      </w:r>
      <w:r>
        <w:t xml:space="preserve">   force    </w:t>
      </w:r>
      <w:r>
        <w:t xml:space="preserve">   friction    </w:t>
      </w:r>
      <w:r>
        <w:t xml:space="preserve">   fulcrum    </w:t>
      </w:r>
      <w:r>
        <w:t xml:space="preserve">   gravity    </w:t>
      </w:r>
      <w:r>
        <w:t xml:space="preserve">   incline plane    </w:t>
      </w:r>
      <w:r>
        <w:t xml:space="preserve">   inertia    </w:t>
      </w:r>
      <w:r>
        <w:t xml:space="preserve">   lever    </w:t>
      </w:r>
      <w:r>
        <w:t xml:space="preserve">   machine    </w:t>
      </w:r>
      <w:r>
        <w:t xml:space="preserve">   mass    </w:t>
      </w:r>
      <w:r>
        <w:t xml:space="preserve">   motion    </w:t>
      </w:r>
      <w:r>
        <w:t xml:space="preserve">   newtons law    </w:t>
      </w:r>
      <w:r>
        <w:t xml:space="preserve">   pulley    </w:t>
      </w:r>
      <w:r>
        <w:t xml:space="preserve">   reaction    </w:t>
      </w:r>
      <w:r>
        <w:t xml:space="preserve">   rolling    </w:t>
      </w:r>
      <w:r>
        <w:t xml:space="preserve">   screw    </w:t>
      </w:r>
      <w:r>
        <w:t xml:space="preserve">   seat belt    </w:t>
      </w:r>
      <w:r>
        <w:t xml:space="preserve">   seesaw    </w:t>
      </w:r>
      <w:r>
        <w:t xml:space="preserve">   simple machines    </w:t>
      </w:r>
      <w:r>
        <w:t xml:space="preserve">   sliding    </w:t>
      </w:r>
      <w:r>
        <w:t xml:space="preserve">   static    </w:t>
      </w:r>
      <w:r>
        <w:t xml:space="preserve">   time    </w:t>
      </w:r>
      <w:r>
        <w:t xml:space="preserve">   velocity    </w:t>
      </w:r>
      <w:r>
        <w:t xml:space="preserve">   wedge    </w:t>
      </w:r>
      <w:r>
        <w:t xml:space="preserve">   wheel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science-2</dc:title>
  <dcterms:created xsi:type="dcterms:W3CDTF">2021-10-11T16:18:02Z</dcterms:created>
  <dcterms:modified xsi:type="dcterms:W3CDTF">2021-10-11T16:18:02Z</dcterms:modified>
</cp:coreProperties>
</file>