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heating    </w:t>
      </w:r>
      <w:r>
        <w:t xml:space="preserve">   freezing    </w:t>
      </w:r>
      <w:r>
        <w:t xml:space="preserve">   melting    </w:t>
      </w:r>
      <w:r>
        <w:t xml:space="preserve">   boiling    </w:t>
      </w:r>
      <w:r>
        <w:t xml:space="preserve">   element    </w:t>
      </w:r>
      <w:r>
        <w:t xml:space="preserve">   deposition    </w:t>
      </w:r>
      <w:r>
        <w:t xml:space="preserve">   sublimation    </w:t>
      </w:r>
      <w:r>
        <w:t xml:space="preserve">   distilation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2021-10-11T16:11:41Z</dcterms:created>
  <dcterms:modified xsi:type="dcterms:W3CDTF">2021-10-11T16:11:41Z</dcterms:modified>
</cp:coreProperties>
</file>